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书名：国外油气普查勘探方法参考材料之一  地热研究及其在油气勘探中的应用</w:t>
      </w:r>
    </w:p>
    <w:p>
      <w:r>
        <w:t>作者:地质矿产部海洋地质调查局</w:t>
      </w:r>
    </w:p>
    <w:p>
      <w:r>
        <w:t>出版社:</w:t>
      </w:r>
    </w:p>
    <w:p>
      <w:r>
        <w:t>出版日期：1984.06</w:t>
      </w:r>
    </w:p>
    <w:p>
      <w:r>
        <w:t>总页数：146</w:t>
      </w:r>
    </w:p>
    <w:p>
      <w:r>
        <w:t>更多请访问教客网:www.jiaokey.com</w:t>
      </w:r>
    </w:p>
    <w:p>
      <w:r>
        <w:t>国外油气普查勘探方法参考材料之一  地热研究及其在油气勘探中的应用评论地址：https://www.jiaokey.com/book/detail/11385822.html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