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书名：庆祝建所三十周年纪念专刊  1957-1987</w:t>
      </w:r>
    </w:p>
    <w:p>
      <w:r>
        <w:t>作者：地质矿产部地球物理地球化学勘查研究所</w:t>
      </w:r>
    </w:p>
    <w:p>
      <w:r>
        <w:t>出版社：地矿部地球物理地球化学勘查研究所</w:t>
      </w:r>
    </w:p>
    <w:p>
      <w:r>
        <w:t>出版日期：1987.10</w:t>
      </w:r>
    </w:p>
    <w:p>
      <w:r>
        <w:t>总页数：152</w:t>
      </w:r>
    </w:p>
    <w:p>
      <w:r>
        <w:t>更多请访问教客网: www.jiaokey.com</w:t>
      </w:r>
    </w:p>
    <w:p>
      <w:r>
        <w:t>庆祝建所三十周年纪念专刊  1957-1987 评论地址：https://www.jiaokey.com/book/detail/11385820.html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