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书名：构造地质译文集  5</w:t>
      </w:r>
    </w:p>
    <w:p>
      <w:r>
        <w:t>作者：徐和聆，杨新孝，魏大卫，杨美玲译；崔盛芹，任希飞校</w:t>
      </w:r>
    </w:p>
    <w:p>
      <w:r>
        <w:t>出版社：地质矿产部地质力学情报网</w:t>
      </w:r>
    </w:p>
    <w:p>
      <w:r>
        <w:t>出版日期：1986</w:t>
      </w:r>
    </w:p>
    <w:p>
      <w:r>
        <w:t>总页数：88</w:t>
      </w:r>
    </w:p>
    <w:p>
      <w:r>
        <w:t>更多请访问教客网: www.jiaokey.com</w:t>
      </w:r>
    </w:p>
    <w:p>
      <w:r>
        <w:t>构造地质译文集  5 评论地址：https://www.jiaokey.com/book/detail/11385801.html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