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书名：历史文化名城史料汇编  曲阜史料集</w:t>
      </w:r>
    </w:p>
    <w:p>
      <w:r>
        <w:t>作者：文化部文物局研究资料室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历史文化名城史料汇编  曲阜史料集 评论地址：https://www.jiaokey.com/book/detail/11385667.html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