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山东革命历史文件汇集  甲种本第6集  1931年三月-1932年年底</w:t>
      </w:r>
    </w:p>
    <w:p>
      <w:r>
        <w:rPr>
          <w:rFonts w:ascii="宋体" w:hAnsi="宋体" w:eastAsia="宋体"/>
          <w:sz w:val="24"/>
        </w:rPr>
        <w:t>中央档案馆，山东省档案馆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山东革命历史文件汇集  甲种本第6集  1931年三月-1932年年底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中央档案馆，山东省档案馆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本书出售、求购地址：https://www.jiaokey.com/book/detail/11385634.html</w:t>
      </w:r>
    </w:p>
    <w:p>
      <w:r>
        <w:t>更多相关图书推荐：https://www.jiaokey.com</w:t>
      </w:r>
    </w:p>
    <w:p>
      <w:r>
        <w:t>中央档案馆，山东省档案馆 其他作品：https://www.jiaokey.com/tag/中央档案馆，山东省档案馆.html</w:t>
      </w:r>
    </w:p>
    <w:p>
      <w:r>
        <w:t>关键词搜索：https://www.jiaokey.com/tag/山东革命历史文件汇集  甲种本第6集  1931年三月-1932年年底.html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