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甲种本第三集  1928年三月-1928年年底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甲种本第三集  1928年三月-1928年年底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本书出售、求购地址：https://www.jiaokey.com/book/detail/11385631.html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甲种本第三集  1928年三月-1928年年底.html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