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书名：日伪军在鲁西北的罪行录</w:t>
      </w:r>
    </w:p>
    <w:p>
      <w:r>
        <w:t>作者：中共聊城地委党史办公室，聊城地区公安处，聊城地区中级人民法院</w:t>
      </w:r>
    </w:p>
    <w:p>
      <w:r>
        <w:t>出版社：</w:t>
      </w:r>
    </w:p>
    <w:p>
      <w:r>
        <w:t>出版日期：1992.10</w:t>
      </w:r>
    </w:p>
    <w:p>
      <w:r>
        <w:t>总页数：373</w:t>
      </w:r>
    </w:p>
    <w:p>
      <w:r>
        <w:t>更多请访问教客网: www.jiaokey.com</w:t>
      </w:r>
    </w:p>
    <w:p>
      <w:r>
        <w:t>日伪军在鲁西北的罪行录 评论地址：https://www.jiaokey.com/book/detail/11385624.html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