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书名：山东省第1期高级摄影培训班教材  中国现代史纲要</w:t>
      </w:r>
    </w:p>
    <w:p>
      <w:r>
        <w:t>作者：吕伟俊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山东省第1期高级摄影培训班教材  中国现代史纲要 评论地址：https://www.jiaokey.com/book/detail/11385619.html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