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书名：俺爹俺娘  焦波摄影集</w:t>
      </w:r>
    </w:p>
    <w:p>
      <w:r>
        <w:t>作者：人民日报海外版新闻交流中心编；焦波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俺爹俺娘  焦波摄影集 评论地址：https://www.jiaokey.com/book/detail/11385558.html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