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书名：老枣树下的传说</w:t>
      </w:r>
    </w:p>
    <w:p>
      <w:r>
        <w:t>作者：山东省庆云县文化局主编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老枣树下的传说 评论地址：https://www.jiaokey.com/book/detail/11385531.html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