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书名：临清民谚民谣</w:t>
      </w:r>
    </w:p>
    <w:p>
      <w:r>
        <w:t>作者：临清市文化局编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临清民谚民谣 评论地址：https://www.jiaokey.com/book/detail/11385515.html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