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书名：历城民间文学集成  资料本  1</w:t>
      </w:r>
    </w:p>
    <w:p>
      <w:r>
        <w:t>作者：济南市历城区民间文学集成办公室编辑</w:t>
      </w:r>
    </w:p>
    <w:p>
      <w:r>
        <w:t>出版社：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历城民间文学集成  资料本  1 评论地址：https://www.jiaokey.com/book/detail/11385501.html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