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书名：趵突谜苑  6  第六届“趵突之春”暨海内外百家灯谜作品展猜专辑</w:t>
      </w:r>
    </w:p>
    <w:p>
      <w:r>
        <w:t>作者：济南市灯谜协会，济南市&lt;font color=Red&gt;趵&lt;/font&gt;突泉公园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趵突谜苑  6  第六届“趵突之春”暨海内外百家灯谜作品展猜专辑 评论地址：https://www.jiaokey.com/book/detail/11385490.html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