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书名：趵突谜苑  5  济南市灯谜协会成立  第五届“趵突之春”全国灯谜展猜</w:t>
      </w:r>
    </w:p>
    <w:p>
      <w:r>
        <w:t>作者：济南市灯谜协会，济南市&lt;font color=Red&gt;趵&lt;/font&gt;突泉公园</w:t>
      </w:r>
    </w:p>
    <w:p>
      <w:r>
        <w:t>出版社：1998.10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趵突谜苑  5  济南市灯谜协会成立  第五届“趵突之春”全国灯谜展猜 评论地址：https://www.jiaokey.com/book/detail/11385489.html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