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书名：牟氏庄园故事</w:t>
      </w:r>
    </w:p>
    <w:p>
      <w:r>
        <w:t>作者：牟日宝，衣学华编著；栖霞市古镇都村民委员会编</w:t>
      </w:r>
    </w:p>
    <w:p>
      <w:r>
        <w:t>出版社：</w:t>
      </w:r>
    </w:p>
    <w:p>
      <w:r>
        <w:t>出版日期：1999.08</w:t>
      </w:r>
    </w:p>
    <w:p>
      <w:r>
        <w:t>总页数：170</w:t>
      </w:r>
    </w:p>
    <w:p>
      <w:r>
        <w:t>更多请访问教客网: www.jiaokey.com</w:t>
      </w:r>
    </w:p>
    <w:p>
      <w:r>
        <w:t>牟氏庄园故事 评论地址：https://www.jiaokey.com/book/detail/11385484.html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