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书名：旧貌换新颜</w:t>
      </w:r>
    </w:p>
    <w:p>
      <w:r>
        <w:t>作者：莘县政协文史宣传委员会，莘县城乡建设委员会编</w:t>
      </w:r>
    </w:p>
    <w:p>
      <w:r>
        <w:t>出版社：山东省聊城市新闻出版局</w:t>
      </w:r>
    </w:p>
    <w:p>
      <w:r>
        <w:t>出版日期：2000.12</w:t>
      </w:r>
    </w:p>
    <w:p>
      <w:r>
        <w:t>总页数：285</w:t>
      </w:r>
    </w:p>
    <w:p>
      <w:r>
        <w:t>更多请访问教客网: www.jiaokey.com</w:t>
      </w:r>
    </w:p>
    <w:p>
      <w:r>
        <w:t>旧貌换新颜 评论地址：https://www.jiaokey.com/book/detail/11385453.html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