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书名：山东革命传统研究</w:t>
      </w:r>
    </w:p>
    <w:p>
      <w:r>
        <w:t>作者：鞠茂勤，赵延庆主编</w:t>
      </w:r>
    </w:p>
    <w:p>
      <w:r>
        <w:t>出版社：济南：山东人民出版社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山东革命传统研究 评论地址：https://www.jiaokey.com/book/detail/11385440.html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