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书名：杞文化与新泰  全国首届杞文化研讨会文集</w:t>
      </w:r>
    </w:p>
    <w:p>
      <w:r>
        <w:t>作者：王尹成主编；中国先秦史学会，山东省新泰历史文化研究会编</w:t>
      </w:r>
    </w:p>
    <w:p>
      <w:r>
        <w:t>出版社：北京:中国文联出版社,2000.06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杞文化与新泰  全国首届杞文化研讨会文集 评论地址：https://www.jiaokey.com/book/detail/11385376.html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