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书名：红旗漫卷  枣庄解放战争时期革命斗争纪实</w:t>
      </w:r>
    </w:p>
    <w:p>
      <w:r>
        <w:t>作者：高广玲主编；中共枣庄市委党史办公室编</w:t>
      </w:r>
    </w:p>
    <w:p>
      <w:r>
        <w:t>出版社：北京：中共党史出版社</w:t>
      </w:r>
    </w:p>
    <w:p>
      <w:r>
        <w:t>出版日期：1993.11</w:t>
      </w:r>
    </w:p>
    <w:p>
      <w:r>
        <w:t>总页数：376</w:t>
      </w:r>
    </w:p>
    <w:p>
      <w:r>
        <w:t>更多请访问教客网: www.jiaokey.com</w:t>
      </w:r>
    </w:p>
    <w:p>
      <w:r>
        <w:t>红旗漫卷  枣庄解放战争时期革命斗争纪实 评论地址：https://www.jiaokey.com/book/detail/11385363.html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