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书名：齐鲁新志春秋  志惠</w:t>
      </w:r>
    </w:p>
    <w:p>
      <w:r>
        <w:t>作者：张守富主编；孙邦信本卷主编</w:t>
      </w:r>
    </w:p>
    <w:p>
      <w:r>
        <w:t>出版社：济南:济南出版社,1996.12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齐鲁新志春秋  志惠 评论地址：https://www.jiaokey.com/book/detail/11385355.html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