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书名：义和团平原起义一百周年学术讨论会论文集  平原文史资料特辑</w:t>
      </w:r>
    </w:p>
    <w:p>
      <w:r>
        <w:t>作者：杨文平，李德征主编；中国义和团研究会等编</w:t>
      </w:r>
    </w:p>
    <w:p>
      <w:r>
        <w:t>出版社：济南：齐鲁书社</w:t>
      </w:r>
    </w:p>
    <w:p>
      <w:r>
        <w:t>出版日期：2000.09</w:t>
      </w:r>
    </w:p>
    <w:p>
      <w:r>
        <w:t>总页数：398</w:t>
      </w:r>
    </w:p>
    <w:p>
      <w:r>
        <w:t>更多请访问教客网: www.jiaokey.com</w:t>
      </w:r>
    </w:p>
    <w:p>
      <w:r>
        <w:t>义和团平原起义一百周年学术讨论会论文集  平原文史资料特辑 评论地址：https://www.jiaokey.com/book/detail/11385331.html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