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书名：蒸阳请愿录</w:t>
      </w:r>
    </w:p>
    <w:p>
      <w:r>
        <w:t>作者：</w:t>
      </w:r>
    </w:p>
    <w:p>
      <w:r>
        <w:t>出版社：1920.05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蒸阳请愿录 评论地址：https://www.jiaokey.com/book/detail/11385296.html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