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书名：伪匪犯绥与“大元帝国”的密谋</w:t>
      </w:r>
    </w:p>
    <w:p>
      <w:r>
        <w:t>作者：江毓麟编著</w:t>
      </w:r>
    </w:p>
    <w:p>
      <w:r>
        <w:t>出版社：时事新闻刊行社</w:t>
      </w:r>
    </w:p>
    <w:p>
      <w:r>
        <w:t>出版日期：1937.06</w:t>
      </w:r>
    </w:p>
    <w:p>
      <w:r>
        <w:t>总页数：34</w:t>
      </w:r>
    </w:p>
    <w:p>
      <w:r>
        <w:t>更多请访问教客网: www.jiaokey.com</w:t>
      </w:r>
    </w:p>
    <w:p>
      <w:r>
        <w:t>伪匪犯绥与“大元帝国”的密谋 评论地址：https://www.jiaokey.com/book/detail/11385272.html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