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书名：西藏问题</w:t>
      </w:r>
    </w:p>
    <w:p>
      <w:r>
        <w:t>作者：秦墨哂著</w:t>
      </w:r>
    </w:p>
    <w:p>
      <w:r>
        <w:t>出版社：南京印刷公司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西藏问题 评论地址：https://www.jiaokey.com/book/detail/11385264.html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