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福尔摩斯侦探案全集  第1册  第14版</w:t>
      </w:r>
    </w:p>
    <w:p>
      <w:r>
        <w:rPr>
          <w:rFonts w:ascii="宋体" w:hAnsi="宋体" w:eastAsia="宋体"/>
          <w:sz w:val="24"/>
        </w:rPr>
        <w:t>小青，常觉，小蝶，渔火，天侔，瘦鹃，天虚我生，独鹤，半侬，霆锐编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福尔摩斯侦探案全集  第1册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小青，常觉，小蝶，渔火，天侔，瘦鹃，天虚我生，独鹤，半侬，霆锐编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上海:中华书局,1926.11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本书出售、求购地址：https://www.jiaokey.com/book/detail/11385246.html</w:t>
      </w:r>
    </w:p>
    <w:p>
      <w:r>
        <w:t>更多相关图书推荐：https://www.jiaokey.com</w:t>
      </w:r>
    </w:p>
    <w:p>
      <w:r>
        <w:t>小青，常觉，小蝶，渔火，天侔，瘦鹃，天虚我生，独鹤，半侬，霆锐编 其他作品：https://www.jiaokey.com/tag/小青，常觉，小蝶，渔火，天侔，瘦鹃，天虚我生，独鹤，半侬，霆锐编.html</w:t>
      </w:r>
    </w:p>
    <w:p>
      <w:r>
        <w:t>上海:中华书局,1926.11 出版图书：https://www.jiaokey.com/tag/上海:中华书局,1926.11.html</w:t>
      </w:r>
    </w:p>
    <w:p>
      <w:r>
        <w:t>关键词搜索：https://www.jiaokey.com/tag/福尔摩斯侦探案全集  第1册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