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三思楼月书之一  一家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三思楼月书之一  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本书出售、求购地址：https://www.jiaokey.com/book/detail/11385134.html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关键词搜索：https://www.jiaokey.com/tag/三思楼月书之一  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