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兰闺恨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兰闺恨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中原书局,1936.10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本书出售、求购地址：https://www.jiaokey.com/book/detail/11385102.html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中原书局,1936.10 出版图书：https://www.jiaokey.com/tag/中原书局,1936.10.html</w:t>
      </w:r>
    </w:p>
    <w:p>
      <w:r>
        <w:t>关键词搜索：https://www.jiaokey.com/tag/中国文学名著  兰闺恨.html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