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书名：月球旅行</w:t>
      </w:r>
    </w:p>
    <w:p>
      <w:r>
        <w:t>作者:H.E.Rieseberg等著；李林译</w:t>
      </w:r>
    </w:p>
    <w:p>
      <w:r>
        <w:t>出版社:上海:文化生活出版社,1947.10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月球旅行评论地址：https://www.jiaokey.com/book/detail/11385044.html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