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母与子</w:t>
      </w:r>
    </w:p>
    <w:p>
      <w:r>
        <w:rPr>
          <w:rFonts w:ascii="宋体" w:hAnsi="宋体" w:eastAsia="宋体"/>
          <w:sz w:val="24"/>
        </w:rPr>
        <w:t>（日）武者小路实笃著；崔万秋译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（日）武者小路实笃著；崔万秋译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真美善书店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本书出售、求购地址：https://www.jiaokey.com/book/detail/11385032.html</w:t>
      </w:r>
    </w:p>
    <w:p>
      <w:r>
        <w:t>更多相关图书推荐：https://www.jiaokey.com</w:t>
      </w:r>
    </w:p>
    <w:p>
      <w:r>
        <w:t>（日）武者小路实笃著；崔万秋译 其他作品：https://www.jiaokey.com/tag/（日）武者小路实笃著；崔万秋译.html</w:t>
      </w:r>
    </w:p>
    <w:p>
      <w:r>
        <w:t>真美善书店 出版图书：https://www.jiaokey.com/tag/真美善书店.html</w:t>
      </w:r>
    </w:p>
    <w:p>
      <w:r>
        <w:t>关键词搜索：https://www.jiaokey.com/tag/母与子.html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