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书名：金发大姑娘</w:t>
      </w:r>
    </w:p>
    <w:p>
      <w:r>
        <w:t>作者：史坦培克等著；亦代，水拍合译</w:t>
      </w:r>
    </w:p>
    <w:p>
      <w:r>
        <w:t>出版社：美学出版社</w:t>
      </w:r>
    </w:p>
    <w:p>
      <w:r>
        <w:t>出版日期：1944.09</w:t>
      </w:r>
    </w:p>
    <w:p>
      <w:r>
        <w:t>总页数：122</w:t>
      </w:r>
    </w:p>
    <w:p>
      <w:r>
        <w:t>更多请访问教客网: www.jiaokey.com</w:t>
      </w:r>
    </w:p>
    <w:p>
      <w:r>
        <w:t>金发大姑娘 评论地址：https://www.jiaokey.com/book/detail/11384877.html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