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英孝子火山报仇录  下  第12编  初集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英孝子火山报仇录  下  第12编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本书出售、求购地址：https://www.jiaokey.com/book/detail/11384836.html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关键词搜索：https://www.jiaokey.com/tag/英孝子火山报仇录  下  第12编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