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书名：吴家花园  秋瑞白招亲</w:t>
      </w:r>
    </w:p>
    <w:p>
      <w:r>
        <w:t>作者：</w:t>
      </w:r>
    </w:p>
    <w:p>
      <w:r>
        <w:t>出版社：北平打磨厂学古堂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吴家花园  秋瑞白招亲 评论地址：https://www.jiaokey.com/book/detail/11384733.html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