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中国共产党革命英烈大典  上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中国共产党革命英烈大典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本书出售、求购地址：https://www.jiaokey.com/book/detail/11384603.html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关键词搜索：https://www.jiaokey.com/tag/中国共产党革命英烈大典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