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书名：钢骨铁筋</w:t>
      </w:r>
    </w:p>
    <w:p>
      <w:r>
        <w:t>作者：安东宣在编导委员会编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钢骨铁筋 评论地址：https://www.jiaokey.com/book/detail/11384589.html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