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书名：吻接</w:t>
      </w:r>
    </w:p>
    <w:p>
      <w:r>
        <w:t>作者：谢六逸译</w:t>
      </w:r>
    </w:p>
    <w:p>
      <w:r>
        <w:t>出版社：大江书铺,1929.10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吻接 评论地址：https://www.jiaokey.com/book/detail/11384571.html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