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书名：这里的黎明静悄悄</w:t>
      </w:r>
    </w:p>
    <w:p>
      <w:r>
        <w:t>作者：（俄罗斯）&lt;font color=Red&gt;鲍&lt;/font&gt;里斯·瓦西里耶夫原著；郎云编剧</w:t>
      </w:r>
    </w:p>
    <w:p>
      <w:r>
        <w:t>出版社：北京:作家出版社,2005.05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这里的黎明静悄悄 评论地址：https://www.jiaokey.com/book/detail/11384376.html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