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受益一生的N个锦囊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受益一生的N个锦囊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本书出售、求购地址：https://www.jiaokey.com/book/detail/11384364.html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关键词搜索：https://www.jiaokey.com/tag/受益一生的N个锦囊.html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