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新课标阅读前沿  八年级  初二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新课标阅读前沿  八年级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本书出售、求购地址：https://www.jiaokey.com/book/detail/11384359.html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关键词搜索：https://www.jiaokey.com/tag/新课标阅读前沿  八年级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