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新课标阅读前沿  小学三年级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新课标阅读前沿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本书出售、求购地址：https://www.jiaokey.com/book/detail/11384356.html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关键词搜索：https://www.jiaokey.com/tag/新课标阅读前沿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