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书名：小学语文阅读周计划  一年级</w:t>
      </w:r>
    </w:p>
    <w:p>
      <w:r>
        <w:t>作者：曲兰主编；王冰燕本册主编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小学语文阅读周计划  一年级 评论地址：https://www.jiaokey.com/book/detail/11384352.html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