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高考总复习课时优化作业本  物理</w:t>
      </w:r>
    </w:p>
    <w:p>
      <w:r>
        <w:rPr>
          <w:rFonts w:ascii="宋体" w:hAnsi="宋体" w:eastAsia="宋体"/>
          <w:sz w:val="24"/>
        </w:rPr>
        <w:t>郑向东，邓正德，陈庆祥，姚致远，邓星汉，刘越，周宏斌，罗智文；田树新编委，姚致远本册主编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高考总复习课时优化作业本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郑向东，邓正德，陈庆祥，姚致远，邓星汉，刘越，周宏斌，罗智文；田树新编委，姚致远本册主编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本书出售、求购地址：https://www.jiaokey.com/book/detail/11384344.html</w:t>
      </w:r>
    </w:p>
    <w:p>
      <w:r>
        <w:t>更多相关图书推荐：https://www.jiaokey.com</w:t>
      </w:r>
    </w:p>
    <w:p>
      <w:r>
        <w:t>郑向东，邓正德，陈庆祥，姚致远，邓星汉，刘越，周宏斌，罗智文；田树新编委，姚致远本册主编 其他作品：https://www.jiaokey.com/tag/郑向东，邓正德，陈庆祥，姚致远，邓星汉，刘越，周宏斌，罗智文；田树新编委，姚致远本册主编.html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关键词搜索：https://www.jiaokey.com/tag/高考总复习课时优化作业本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