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预应力混凝土管桩基础设计与施工</w:t>
      </w:r>
    </w:p>
    <w:p>
      <w:r>
        <w:rPr>
          <w:rFonts w:ascii="宋体" w:hAnsi="宋体" w:eastAsia="宋体"/>
          <w:sz w:val="24"/>
        </w:rPr>
        <w:t>徐至钧，李智宇编著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预应力混凝土管桩基础设计与施工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徐至钧，李智宇编著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本书出售、求购地址：https://www.jiaokey.com/book/detail/11384265.html</w:t>
      </w:r>
    </w:p>
    <w:p>
      <w:r>
        <w:t>更多相关图书推荐：https://www.jiaokey.com</w:t>
      </w:r>
    </w:p>
    <w:p>
      <w:r>
        <w:t>徐至钧，李智宇编著 其他作品：https://www.jiaokey.com/tag/徐至钧，李智宇编著.html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关键词搜索：https://www.jiaokey.com/tag/预应力混凝土管桩基础设计与施工.html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