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21世纪中国和世界水危机及对策</w:t>
      </w:r>
    </w:p>
    <w:p>
      <w:r>
        <w:rPr>
          <w:rFonts w:ascii="宋体" w:hAnsi="宋体" w:eastAsia="宋体"/>
          <w:sz w:val="24"/>
        </w:rPr>
        <w:t>杨树清著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21世纪中国和世界水危机及对策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水资源-研究-世界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本书出售、求购地址：https://www.jiaokey.com/book/detail/11384246.html</w:t>
      </w:r>
    </w:p>
    <w:p>
      <w:r>
        <w:t>更多相关图书推荐：https://www.jiaokey.com</w:t>
      </w:r>
    </w:p>
    <w:p>
      <w:r>
        <w:t>杨树清著 其他作品：https://www.jiaokey.com/tag/杨树清著.html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关键词搜索：https://www.jiaokey.com/tag/水资源-研究-世界.html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