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书名：口才全书  快速掌握说话技巧的最完全读本</w:t>
      </w:r>
    </w:p>
    <w:p>
      <w:r>
        <w:t>作者：郑悦素编著</w:t>
      </w:r>
    </w:p>
    <w:p>
      <w:r>
        <w:t>出版社：哈尔滨：哈尔滨出版社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口才全书  快速掌握说话技巧的最完全读本 评论地址：https://www.jiaokey.com/book/detail/11384240.html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