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书名：红泪影  第5版  第3册</w:t>
      </w:r>
    </w:p>
    <w:p>
      <w:r>
        <w:t>作者：（英）巴达克礼著；息影庐主译</w:t>
      </w:r>
    </w:p>
    <w:p>
      <w:r>
        <w:t>出版社：世界书局</w:t>
      </w:r>
    </w:p>
    <w:p>
      <w:r>
        <w:t>出版日期：1927.08</w:t>
      </w:r>
    </w:p>
    <w:p>
      <w:r>
        <w:t>总页数：210</w:t>
      </w:r>
    </w:p>
    <w:p>
      <w:r>
        <w:t>更多请访问教客网: www.jiaokey.com</w:t>
      </w:r>
    </w:p>
    <w:p>
      <w:r>
        <w:t>红泪影  第5版  第3册 评论地址：https://www.jiaokey.com/book/detail/11384221.html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