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书名：历史的回顾：青岛经济技术开发区新闻作品集</w:t>
      </w:r>
    </w:p>
    <w:p>
      <w:r>
        <w:t>作者：薛建国主编</w:t>
      </w:r>
    </w:p>
    <w:p>
      <w:r>
        <w:t>出版社：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历史的回顾：青岛经济技术开发区新闻作品集 评论地址：https://www.jiaokey.com/book/detail/11384193.html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