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书名：山东报业史志资料汇编  1894-1990  第1分册：报纸</w:t>
      </w:r>
    </w:p>
    <w:p>
      <w:r>
        <w:t>作者：杨源恺主编；韩春圃，毕景舒，张兆瑞，管义杰编辑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山东报业史志资料汇编  1894-1990  第1分册：报纸 评论地址：https://www.jiaokey.com/book/detail/11384176.html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