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书名：曹州地方戏获奖剧本选  第1辑</w:t>
      </w:r>
    </w:p>
    <w:p>
      <w:r>
        <w:t>作者：张玉萍，王新，房殿伦，吴良训编</w:t>
      </w:r>
    </w:p>
    <w:p>
      <w:r>
        <w:t>出版社：菏泽地区艺术研究所</w:t>
      </w:r>
    </w:p>
    <w:p>
      <w:r>
        <w:t>出版日期：1996.03</w:t>
      </w:r>
    </w:p>
    <w:p>
      <w:r>
        <w:t>总页数：360</w:t>
      </w:r>
    </w:p>
    <w:p>
      <w:r>
        <w:t>更多请访问教客网: www.jiaokey.com</w:t>
      </w:r>
    </w:p>
    <w:p>
      <w:r>
        <w:t>曹州地方戏获奖剧本选  第1辑 评论地址：https://www.jiaokey.com/book/detail/11384168.html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