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书名：愤怒与控诉  林彪“四人帮”罪行录</w:t>
      </w:r>
    </w:p>
    <w:p>
      <w:r>
        <w:t>作者：冯毅之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愤怒与控诉  林彪“四人帮”罪行录 评论地址：https://www.jiaokey.com/book/detail/11384155.html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