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第2集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山东地方戏曲传统剧目汇编  两夹弦  第2集 评论地址：https://www.jiaokey.com/book/detail/11384124.html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